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Дудорева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Руслана Алексеевича, </w:t>
      </w:r>
      <w:r>
        <w:rPr>
          <w:rStyle w:val="cat-UserDefinedgrp-30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Дудорев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1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</w:t>
      </w:r>
      <w:r>
        <w:rPr>
          <w:rFonts w:ascii="Times New Roman" w:eastAsia="Times New Roman" w:hAnsi="Times New Roman" w:cs="Times New Roman"/>
          <w:sz w:val="27"/>
          <w:szCs w:val="27"/>
        </w:rPr>
        <w:t>904032574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Дудорев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Дудорева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Дудорева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.12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04.09.2024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</w:t>
      </w:r>
      <w:r>
        <w:rPr>
          <w:rFonts w:ascii="Times New Roman" w:eastAsia="Times New Roman" w:hAnsi="Times New Roman" w:cs="Times New Roman"/>
          <w:sz w:val="27"/>
          <w:szCs w:val="27"/>
        </w:rPr>
        <w:t>586240904032574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Дудорева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Дудорева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Дудорева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Руслана Алексеевича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0412365400665029302420161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4">
    <w:name w:val="cat-UserDefined grp-31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